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libri Light" w:hAnsi="Calibri Light" w:cs="Calibri Light"/>
        </w:rPr>
        <w:alias w:val="Name"/>
        <w:tag w:val="Name"/>
        <w:id w:val="117043105"/>
        <w:placeholder>
          <w:docPart w:val="A72A553B4A744118A911C9F5FFF531EB"/>
        </w:placeholder>
        <w:showingPlcHdr/>
        <w:dataBinding w:prefixMappings="xmlns:ns0='http://purl.org/dc/elements/1.1/' xmlns:ns1='http://schemas.openxmlformats.org/package/2006/metadata/core-properties' " w:xpath="/ns1:coreProperties[1]/ns0:subject[1]" w:storeItemID="{6C3C8BC8-F283-45AE-878A-BAB7291924A1}"/>
        <w:text w:multiLine="1"/>
      </w:sdtPr>
      <w:sdtContent>
        <w:p w:rsidR="0021430B" w:rsidRPr="005C6DDC" w:rsidRDefault="00877079" w:rsidP="00643A94">
          <w:pPr>
            <w:pStyle w:val="Address"/>
            <w:rPr>
              <w:rFonts w:ascii="Calibri Light" w:hAnsi="Calibri Light" w:cs="Calibri Light"/>
            </w:rPr>
          </w:pPr>
          <w:r w:rsidRPr="005C6DDC">
            <w:rPr>
              <w:rFonts w:ascii="Calibri Light" w:hAnsi="Calibri Light" w:cs="Calibri Light"/>
            </w:rPr>
            <w:t>[Your Name]</w:t>
          </w:r>
        </w:p>
      </w:sdtContent>
    </w:sdt>
    <w:sdt>
      <w:sdtPr>
        <w:rPr>
          <w:rFonts w:ascii="Calibri Light" w:hAnsi="Calibri Light" w:cs="Calibri Light"/>
        </w:rPr>
        <w:alias w:val="Address"/>
        <w:tag w:val="Address"/>
        <w:id w:val="117043116"/>
        <w:placeholder>
          <w:docPart w:val="9FD75A5EFF14437FB09D995B5CBADF7F"/>
        </w:placeholder>
        <w:temporary/>
        <w:showingPlcHdr/>
      </w:sdtPr>
      <w:sdtContent>
        <w:p w:rsidR="00FD5F91" w:rsidRPr="005C6DDC" w:rsidRDefault="00877079" w:rsidP="00643A94">
          <w:pPr>
            <w:pStyle w:val="Address"/>
            <w:rPr>
              <w:rFonts w:ascii="Calibri Light" w:hAnsi="Calibri Light" w:cs="Calibri Light"/>
            </w:rPr>
          </w:pPr>
          <w:r w:rsidRPr="005C6DDC">
            <w:rPr>
              <w:rFonts w:ascii="Calibri Light" w:hAnsi="Calibri Light" w:cs="Calibri Light"/>
            </w:rPr>
            <w:t>[Street Address]</w:t>
          </w:r>
        </w:p>
      </w:sdtContent>
    </w:sdt>
    <w:sdt>
      <w:sdtPr>
        <w:rPr>
          <w:rFonts w:ascii="Calibri Light" w:hAnsi="Calibri Light" w:cs="Calibri Light"/>
        </w:rPr>
        <w:alias w:val="City, ST  ZIP Code"/>
        <w:tag w:val="City, ST  ZIP Code"/>
        <w:id w:val="117043143"/>
        <w:placeholder>
          <w:docPart w:val="5274D9253D074561B06FC11E908F5793"/>
        </w:placeholder>
        <w:temporary/>
        <w:showingPlcHdr/>
      </w:sdtPr>
      <w:sdtContent>
        <w:p w:rsidR="00FD5F91" w:rsidRPr="005C6DDC" w:rsidRDefault="00877079" w:rsidP="00643A94">
          <w:pPr>
            <w:pStyle w:val="Address"/>
            <w:rPr>
              <w:rFonts w:ascii="Calibri Light" w:hAnsi="Calibri Light" w:cs="Calibri Light"/>
            </w:rPr>
          </w:pPr>
          <w:r w:rsidRPr="005C6DDC">
            <w:rPr>
              <w:rFonts w:ascii="Calibri Light" w:hAnsi="Calibri Light" w:cs="Calibri Light"/>
            </w:rPr>
            <w:t>[City, ST  ZIP Code]</w:t>
          </w:r>
        </w:p>
      </w:sdtContent>
    </w:sdt>
    <w:p w:rsidR="00BD0BBB" w:rsidRPr="005C6DDC" w:rsidRDefault="00A576B0" w:rsidP="00BD0BBB">
      <w:pPr>
        <w:pStyle w:val="Date"/>
        <w:rPr>
          <w:rFonts w:ascii="Calibri Light" w:hAnsi="Calibri Light" w:cs="Calibri Light"/>
        </w:rPr>
      </w:pPr>
      <w:sdt>
        <w:sdtPr>
          <w:rPr>
            <w:rFonts w:ascii="Calibri Light" w:hAnsi="Calibri Light" w:cs="Calibri Light"/>
          </w:rPr>
          <w:alias w:val="Date"/>
          <w:tag w:val="Date"/>
          <w:id w:val="117043170"/>
          <w:placeholder>
            <w:docPart w:val="53AE2351F47D4A078EC95370F8EAC57A"/>
          </w:placeholder>
          <w:showingPlcHdr/>
          <w:dataBinding w:prefixMappings="xmlns:ns0='http://purl.org/dc/elements/1.1/' xmlns:ns1='http://schemas.openxmlformats.org/package/2006/metadata/core-properties' " w:xpath="/ns1:coreProperties[1]/ns1:category[1]" w:storeItemID="{6C3C8BC8-F283-45AE-878A-BAB7291924A1}"/>
          <w:text/>
        </w:sdtPr>
        <w:sdtContent>
          <w:r w:rsidR="00877079" w:rsidRPr="005C6DDC">
            <w:rPr>
              <w:rFonts w:ascii="Calibri Light" w:hAnsi="Calibri Light" w:cs="Calibri Light"/>
            </w:rPr>
            <w:t>[Date]</w:t>
          </w:r>
        </w:sdtContent>
      </w:sdt>
      <w:r w:rsidRPr="005C6DDC">
        <w:rPr>
          <w:rFonts w:ascii="Calibri Light" w:hAnsi="Calibri Light" w:cs="Calibri Light"/>
        </w:rPr>
        <w:fldChar w:fldCharType="begin"/>
      </w:r>
      <w:r w:rsidR="001F6AA3" w:rsidRPr="005C6DDC">
        <w:rPr>
          <w:rFonts w:ascii="Calibri Light" w:hAnsi="Calibri Light" w:cs="Calibri Light"/>
        </w:rPr>
        <w:instrText xml:space="preserve"> CREATEDATE  \@ "MMMM d, yyyy"  \* MERGEFORMAT </w:instrText>
      </w:r>
      <w:r w:rsidRPr="005C6DDC">
        <w:rPr>
          <w:rFonts w:ascii="Calibri Light" w:hAnsi="Calibri Light" w:cs="Calibri Light"/>
        </w:rPr>
        <w:fldChar w:fldCharType="separate"/>
      </w:r>
      <w:r w:rsidR="00A779D1" w:rsidRPr="005C6DDC">
        <w:rPr>
          <w:rFonts w:ascii="Calibri Light" w:hAnsi="Calibri Light" w:cs="Calibri Light"/>
          <w:noProof/>
        </w:rPr>
        <w:t>September 4, 2019</w:t>
      </w:r>
      <w:r w:rsidRPr="005C6DDC">
        <w:rPr>
          <w:rFonts w:ascii="Calibri Light" w:hAnsi="Calibri Light" w:cs="Calibri Light"/>
        </w:rPr>
        <w:fldChar w:fldCharType="end"/>
      </w:r>
    </w:p>
    <w:sdt>
      <w:sdtPr>
        <w:rPr>
          <w:rFonts w:ascii="Calibri Light" w:hAnsi="Calibri Light" w:cs="Calibri Light"/>
        </w:rPr>
        <w:alias w:val="Name"/>
        <w:tag w:val="Name"/>
        <w:id w:val="117043182"/>
        <w:placeholder>
          <w:docPart w:val="94B37DEAB3D044F68F3005E295DC829D"/>
        </w:placeholder>
        <w:showingPlcHdr/>
        <w:dataBinding w:prefixMappings="xmlns:ns0='http://schemas.microsoft.com/office/2006/coverPageProps' " w:xpath="/ns0:CoverPageProperties[1]/ns0:CompanyAddress[1]" w:storeItemID="{55AF091B-3C7A-41E3-B477-F2FDAA23CFDA}"/>
        <w:text w:multiLine="1"/>
      </w:sdtPr>
      <w:sdtContent>
        <w:p w:rsidR="00FD5F91" w:rsidRPr="005C6DDC" w:rsidRDefault="00877079" w:rsidP="00877079">
          <w:pPr>
            <w:pStyle w:val="Address"/>
            <w:rPr>
              <w:rFonts w:ascii="Calibri Light" w:hAnsi="Calibri Light" w:cs="Calibri Light"/>
            </w:rPr>
          </w:pPr>
          <w:r w:rsidRPr="005C6DDC">
            <w:rPr>
              <w:rFonts w:ascii="Calibri Light" w:hAnsi="Calibri Light" w:cs="Calibri Light"/>
            </w:rPr>
            <w:t>[Recipient Name]</w:t>
          </w:r>
        </w:p>
      </w:sdtContent>
    </w:sdt>
    <w:sdt>
      <w:sdtPr>
        <w:rPr>
          <w:rFonts w:ascii="Calibri Light" w:hAnsi="Calibri Light" w:cs="Calibri Light"/>
        </w:rPr>
        <w:alias w:val="Title"/>
        <w:tag w:val="Title"/>
        <w:id w:val="117043201"/>
        <w:placeholder>
          <w:docPart w:val="707561E90FF849CDAD48DA21F6A2AC16"/>
        </w:placeholder>
        <w:temporary/>
        <w:showingPlcHdr/>
      </w:sdtPr>
      <w:sdtContent>
        <w:bookmarkStart w:id="0" w:name="_GoBack" w:displacedByCustomXml="prev"/>
        <w:p w:rsidR="00FD5F91" w:rsidRPr="005C6DDC" w:rsidRDefault="00877079" w:rsidP="00877079">
          <w:pPr>
            <w:pStyle w:val="Address"/>
            <w:rPr>
              <w:rFonts w:ascii="Calibri Light" w:hAnsi="Calibri Light" w:cs="Calibri Light"/>
            </w:rPr>
          </w:pPr>
          <w:r w:rsidRPr="005C6DDC">
            <w:rPr>
              <w:rFonts w:ascii="Calibri Light" w:hAnsi="Calibri Light" w:cs="Calibri Light"/>
            </w:rPr>
            <w:t>[Title]</w:t>
          </w:r>
        </w:p>
      </w:sdtContent>
      <w:bookmarkEnd w:id="0" w:displacedByCustomXml="next"/>
    </w:sdt>
    <w:sdt>
      <w:sdtPr>
        <w:rPr>
          <w:rFonts w:ascii="Calibri Light" w:hAnsi="Calibri Light" w:cs="Calibri Light"/>
        </w:rPr>
        <w:alias w:val="Company"/>
        <w:tag w:val="Company"/>
        <w:id w:val="117043228"/>
        <w:placeholder>
          <w:docPart w:val="FB1F49661A684C6E8247BC9A45BF6263"/>
        </w:placeholder>
        <w:temporary/>
        <w:showingPlcHdr/>
      </w:sdtPr>
      <w:sdtContent>
        <w:p w:rsidR="009A462A" w:rsidRPr="005C6DDC" w:rsidRDefault="00877079" w:rsidP="00877079">
          <w:pPr>
            <w:pStyle w:val="Address"/>
            <w:rPr>
              <w:rFonts w:ascii="Calibri Light" w:hAnsi="Calibri Light" w:cs="Calibri Light"/>
            </w:rPr>
          </w:pPr>
          <w:r w:rsidRPr="005C6DDC">
            <w:rPr>
              <w:rFonts w:ascii="Calibri Light" w:hAnsi="Calibri Light" w:cs="Calibri Light"/>
            </w:rPr>
            <w:t>[Company Name]</w:t>
          </w:r>
        </w:p>
      </w:sdtContent>
    </w:sdt>
    <w:sdt>
      <w:sdtPr>
        <w:rPr>
          <w:rFonts w:ascii="Calibri Light" w:hAnsi="Calibri Light" w:cs="Calibri Light"/>
        </w:rPr>
        <w:alias w:val="Address"/>
        <w:tag w:val="Address"/>
        <w:id w:val="117043255"/>
        <w:placeholder>
          <w:docPart w:val="C680878881DA4DE690F6CEF4AB4B0BE8"/>
        </w:placeholder>
        <w:temporary/>
        <w:showingPlcHdr/>
      </w:sdtPr>
      <w:sdtContent>
        <w:p w:rsidR="00877079" w:rsidRPr="005C6DDC" w:rsidRDefault="00877079" w:rsidP="00877079">
          <w:pPr>
            <w:pStyle w:val="Address"/>
            <w:rPr>
              <w:rFonts w:ascii="Calibri Light" w:hAnsi="Calibri Light" w:cs="Calibri Light"/>
            </w:rPr>
          </w:pPr>
          <w:r w:rsidRPr="005C6DDC">
            <w:rPr>
              <w:rFonts w:ascii="Calibri Light" w:hAnsi="Calibri Light" w:cs="Calibri Light"/>
            </w:rPr>
            <w:t>[Street Address]</w:t>
          </w:r>
        </w:p>
      </w:sdtContent>
    </w:sdt>
    <w:sdt>
      <w:sdtPr>
        <w:rPr>
          <w:rFonts w:ascii="Calibri Light" w:hAnsi="Calibri Light" w:cs="Calibri Light"/>
        </w:rPr>
        <w:alias w:val="City, ST  ZIP Code"/>
        <w:tag w:val="City, ST  ZIP Code"/>
        <w:id w:val="117043256"/>
        <w:placeholder>
          <w:docPart w:val="0E6EAECDD5CF4D0BA003193744184537"/>
        </w:placeholder>
        <w:temporary/>
        <w:showingPlcHdr/>
      </w:sdtPr>
      <w:sdtContent>
        <w:p w:rsidR="00877079" w:rsidRPr="005C6DDC" w:rsidRDefault="00877079" w:rsidP="00877079">
          <w:pPr>
            <w:pStyle w:val="Address"/>
            <w:rPr>
              <w:rFonts w:ascii="Calibri Light" w:hAnsi="Calibri Light" w:cs="Calibri Light"/>
            </w:rPr>
          </w:pPr>
          <w:r w:rsidRPr="005C6DDC">
            <w:rPr>
              <w:rFonts w:ascii="Calibri Light" w:hAnsi="Calibri Light" w:cs="Calibri Light"/>
            </w:rPr>
            <w:t>[City, ST  ZIP Code]</w:t>
          </w:r>
        </w:p>
      </w:sdtContent>
    </w:sdt>
    <w:p w:rsidR="00D27A70" w:rsidRPr="005C6DDC" w:rsidRDefault="001A56E8" w:rsidP="00877079">
      <w:pPr>
        <w:pStyle w:val="Salutation"/>
        <w:rPr>
          <w:rFonts w:ascii="Calibri Light" w:hAnsi="Calibri Light" w:cs="Calibri Light"/>
        </w:rPr>
      </w:pPr>
      <w:r w:rsidRPr="005C6DDC">
        <w:rPr>
          <w:rFonts w:ascii="Calibri Light" w:hAnsi="Calibri Light" w:cs="Calibri Light"/>
        </w:rPr>
        <w:t>D</w:t>
      </w:r>
      <w:r w:rsidR="00D27A70" w:rsidRPr="005C6DDC">
        <w:rPr>
          <w:rFonts w:ascii="Calibri Light" w:hAnsi="Calibri Light" w:cs="Calibri Light"/>
        </w:rPr>
        <w:t>ear</w:t>
      </w:r>
      <w:sdt>
        <w:sdtPr>
          <w:rPr>
            <w:rFonts w:ascii="Calibri Light" w:hAnsi="Calibri Light" w:cs="Calibri Light"/>
          </w:rPr>
          <w:alias w:val="Name"/>
          <w:tag w:val="Name"/>
          <w:id w:val="117043257"/>
          <w:placeholder>
            <w:docPart w:val="679DACF822D24B568B6743B476761449"/>
          </w:placeholder>
          <w:showingPlcHdr/>
          <w:dataBinding w:prefixMappings="xmlns:ns0='http://schemas.microsoft.com/office/2006/coverPageProps' " w:xpath="/ns0:CoverPageProperties[1]/ns0:CompanyAddress[1]" w:storeItemID="{55AF091B-3C7A-41E3-B477-F2FDAA23CFDA}"/>
          <w:text w:multiLine="1"/>
        </w:sdtPr>
        <w:sdtContent>
          <w:r w:rsidR="00877079" w:rsidRPr="005C6DDC">
            <w:rPr>
              <w:rFonts w:ascii="Calibri Light" w:hAnsi="Calibri Light" w:cs="Calibri Light"/>
            </w:rPr>
            <w:t>[Recipient Name]</w:t>
          </w:r>
        </w:sdtContent>
      </w:sdt>
      <w:r w:rsidR="00877079" w:rsidRPr="005C6DDC">
        <w:rPr>
          <w:rFonts w:ascii="Calibri Light" w:hAnsi="Calibri Light" w:cs="Calibri Light"/>
        </w:rPr>
        <w:t>:</w:t>
      </w:r>
    </w:p>
    <w:sdt>
      <w:sdtPr>
        <w:rPr>
          <w:rFonts w:ascii="Calibri Light" w:hAnsi="Calibri Light" w:cs="Calibri Light"/>
        </w:rPr>
        <w:id w:val="117043288"/>
        <w:placeholder>
          <w:docPart w:val="4E7176A174BD4A7DB7E6373ACFF2FCC2"/>
        </w:placeholder>
        <w:temporary/>
        <w:showingPlcHdr/>
        <w:text w:multiLine="1"/>
      </w:sdtPr>
      <w:sdtContent>
        <w:p w:rsidR="00877079" w:rsidRPr="005C6DDC" w:rsidRDefault="00877079" w:rsidP="00877079">
          <w:pPr>
            <w:rPr>
              <w:rFonts w:ascii="Calibri Light" w:hAnsi="Calibri Light" w:cs="Calibri Light"/>
            </w:rPr>
          </w:pPr>
          <w:r w:rsidRPr="005C6DDC">
            <w:rPr>
              <w:rFonts w:ascii="Calibri Light" w:hAnsi="Calibri Light" w:cs="Calibri Light"/>
            </w:rPr>
            <w:t>Trey Research employed Stephanie Bourne full-time as a senior editor. For more than four years she managed the content and delivery of our monthly internal newsletter. Her recent layoff was the direct result of an initiative at Trey Research to downsize during this slow economic quarter. Last month, Trey Research closed its editorial department indefinitely.</w:t>
          </w:r>
        </w:p>
        <w:p w:rsidR="00877079" w:rsidRPr="005C6DDC" w:rsidRDefault="00877079" w:rsidP="00877079">
          <w:pPr>
            <w:rPr>
              <w:rFonts w:ascii="Calibri Light" w:hAnsi="Calibri Light" w:cs="Calibri Light"/>
            </w:rPr>
          </w:pPr>
          <w:r w:rsidRPr="005C6DDC">
            <w:rPr>
              <w:rFonts w:ascii="Calibri Light" w:hAnsi="Calibri Light" w:cs="Calibri Light"/>
            </w:rPr>
            <w:t>Stephanie is an intelligent and motivated individual. She is more than capable of managing a small group of people. As senior editor, Stephanie recruited and managed one writer and one copyeditor. With the help of this team, she produced a high-quality newsletter every month and never missed a deadline.</w:t>
          </w:r>
        </w:p>
        <w:p w:rsidR="00877079" w:rsidRPr="005C6DDC" w:rsidRDefault="00877079" w:rsidP="00877079">
          <w:pPr>
            <w:rPr>
              <w:rFonts w:ascii="Calibri Light" w:hAnsi="Calibri Light" w:cs="Calibri Light"/>
            </w:rPr>
          </w:pPr>
          <w:r w:rsidRPr="005C6DDC">
            <w:rPr>
              <w:rFonts w:ascii="Calibri Light" w:hAnsi="Calibri Light" w:cs="Calibri Light"/>
            </w:rPr>
            <w:t xml:space="preserve">As part of her former responsibilities, </w:t>
          </w:r>
          <w:smartTag w:uri="urn:schemas:contacts" w:element="GivenName">
            <w:r w:rsidRPr="005C6DDC">
              <w:rPr>
                <w:rFonts w:ascii="Calibri Light" w:hAnsi="Calibri Light" w:cs="Calibri Light"/>
              </w:rPr>
              <w:t>Stephanie</w:t>
            </w:r>
          </w:smartTag>
          <w:r w:rsidRPr="005C6DDC">
            <w:rPr>
              <w:rFonts w:ascii="Calibri Light" w:hAnsi="Calibri Light" w:cs="Calibri Light"/>
            </w:rPr>
            <w:t xml:space="preserve"> interviewed competitors in our sector and developed reports on new technologies and areas for growth. Peers in my field would often tell me that Stephanie was interesting to talk to and wrote credible content that accurately reflected their feedback. I believe that developing quality relationships with industry competitors is the responsibility of each Trey Research employee, and Stephanie’s consistent contributions to that end are an excellent case in point. </w:t>
          </w:r>
        </w:p>
        <w:p w:rsidR="00F45BC7" w:rsidRPr="005C6DDC" w:rsidRDefault="00877079" w:rsidP="00877079">
          <w:pPr>
            <w:rPr>
              <w:rFonts w:ascii="Calibri Light" w:hAnsi="Calibri Light" w:cs="Calibri Light"/>
            </w:rPr>
          </w:pPr>
          <w:r w:rsidRPr="005C6DDC">
            <w:rPr>
              <w:rFonts w:ascii="Calibri Light" w:hAnsi="Calibri Light" w:cs="Calibri Light"/>
            </w:rPr>
            <w:t>If you would like additional information about Stephanie, you can telephone me at (425) 555-0156.</w:t>
          </w:r>
        </w:p>
      </w:sdtContent>
    </w:sdt>
    <w:p w:rsidR="00FD5F91" w:rsidRPr="005C6DDC" w:rsidRDefault="00D27A70" w:rsidP="00FD5F91">
      <w:pPr>
        <w:pStyle w:val="Closing"/>
        <w:rPr>
          <w:rFonts w:ascii="Calibri Light" w:hAnsi="Calibri Light" w:cs="Calibri Light"/>
        </w:rPr>
      </w:pPr>
      <w:r w:rsidRPr="005C6DDC">
        <w:rPr>
          <w:rFonts w:ascii="Calibri Light" w:hAnsi="Calibri Light" w:cs="Calibri Light"/>
        </w:rPr>
        <w:t>Sincerely,</w:t>
      </w:r>
    </w:p>
    <w:sdt>
      <w:sdtPr>
        <w:rPr>
          <w:rFonts w:ascii="Calibri Light" w:hAnsi="Calibri Light" w:cs="Calibri Light"/>
        </w:rPr>
        <w:alias w:val="Name"/>
        <w:tag w:val="Name"/>
        <w:id w:val="117043258"/>
        <w:placeholder>
          <w:docPart w:val="CBEB0DA6C2AB4972B2064B32439EF201"/>
        </w:placeholder>
        <w:showingPlcHdr/>
        <w:dataBinding w:prefixMappings="xmlns:ns0='http://purl.org/dc/elements/1.1/' xmlns:ns1='http://schemas.openxmlformats.org/package/2006/metadata/core-properties' " w:xpath="/ns1:coreProperties[1]/ns0:subject[1]" w:storeItemID="{6C3C8BC8-F283-45AE-878A-BAB7291924A1}"/>
        <w:text w:multiLine="1"/>
      </w:sdtPr>
      <w:sdtContent>
        <w:p w:rsidR="00877079" w:rsidRPr="005C6DDC" w:rsidRDefault="00877079" w:rsidP="00877079">
          <w:pPr>
            <w:pStyle w:val="Signature"/>
            <w:rPr>
              <w:rFonts w:ascii="Calibri Light" w:hAnsi="Calibri Light" w:cs="Calibri Light"/>
            </w:rPr>
          </w:pPr>
          <w:r w:rsidRPr="005C6DDC">
            <w:rPr>
              <w:rFonts w:ascii="Calibri Light" w:hAnsi="Calibri Light" w:cs="Calibri Light"/>
            </w:rPr>
            <w:t>[Your Name]</w:t>
          </w:r>
        </w:p>
      </w:sdtContent>
    </w:sdt>
    <w:sdt>
      <w:sdtPr>
        <w:rPr>
          <w:rFonts w:ascii="Calibri Light" w:hAnsi="Calibri Light" w:cs="Calibri Light"/>
        </w:rPr>
        <w:alias w:val="Title"/>
        <w:tag w:val="Title"/>
        <w:id w:val="117043259"/>
        <w:placeholder>
          <w:docPart w:val="E1F39E47290543CCB98F2FA4129F9172"/>
        </w:placeholder>
        <w:temporary/>
        <w:showingPlcHdr/>
      </w:sdtPr>
      <w:sdtContent>
        <w:p w:rsidR="005C6DDC" w:rsidRPr="005C6DDC" w:rsidRDefault="00877079" w:rsidP="00877079">
          <w:pPr>
            <w:pStyle w:val="Signature"/>
            <w:rPr>
              <w:rFonts w:ascii="Calibri Light" w:hAnsi="Calibri Light" w:cs="Calibri Light"/>
            </w:rPr>
          </w:pPr>
          <w:r w:rsidRPr="005C6DDC">
            <w:rPr>
              <w:rFonts w:ascii="Calibri Light" w:hAnsi="Calibri Light" w:cs="Calibri Light"/>
            </w:rPr>
            <w:t>[Title]</w:t>
          </w:r>
        </w:p>
      </w:sdtContent>
    </w:sdt>
    <w:p w:rsidR="005C6DDC" w:rsidRPr="005C6DDC" w:rsidRDefault="005C6DDC" w:rsidP="005C6DDC">
      <w:pPr>
        <w:pStyle w:val="NormalWeb"/>
        <w:rPr>
          <w:rFonts w:ascii="Calibri Light" w:hAnsi="Calibri Light" w:cs="Calibri Light"/>
        </w:rPr>
      </w:pPr>
      <w:r w:rsidRPr="005C6DDC">
        <w:rPr>
          <w:rStyle w:val="Strong"/>
          <w:rFonts w:ascii="Calibri Light" w:hAnsi="Calibri Light" w:cs="Calibri Light"/>
        </w:rPr>
        <w:lastRenderedPageBreak/>
        <w:t>[Date]</w:t>
      </w:r>
    </w:p>
    <w:p w:rsidR="005C6DDC" w:rsidRPr="005C6DDC" w:rsidRDefault="005C6DDC" w:rsidP="005C6DDC">
      <w:pPr>
        <w:pStyle w:val="NormalWeb"/>
        <w:rPr>
          <w:rFonts w:ascii="Calibri Light" w:hAnsi="Calibri Light" w:cs="Calibri Light"/>
        </w:rPr>
      </w:pPr>
      <w:r w:rsidRPr="005C6DDC">
        <w:rPr>
          <w:rStyle w:val="Strong"/>
          <w:rFonts w:ascii="Calibri Light" w:hAnsi="Calibri Light" w:cs="Calibri Light"/>
        </w:rPr>
        <w:t>[Recipient Name]</w:t>
      </w:r>
      <w:r w:rsidRPr="005C6DDC">
        <w:rPr>
          <w:rFonts w:ascii="Calibri Light" w:hAnsi="Calibri Light" w:cs="Calibri Light"/>
        </w:rPr>
        <w:br/>
      </w:r>
      <w:r w:rsidRPr="005C6DDC">
        <w:rPr>
          <w:rStyle w:val="Strong"/>
          <w:rFonts w:ascii="Calibri Light" w:hAnsi="Calibri Light" w:cs="Calibri Light"/>
        </w:rPr>
        <w:t>[Recipient Title]</w:t>
      </w:r>
      <w:r w:rsidRPr="005C6DDC">
        <w:rPr>
          <w:rFonts w:ascii="Calibri Light" w:hAnsi="Calibri Light" w:cs="Calibri Light"/>
        </w:rPr>
        <w:br/>
      </w:r>
      <w:r w:rsidRPr="005C6DDC">
        <w:rPr>
          <w:rStyle w:val="Strong"/>
          <w:rFonts w:ascii="Calibri Light" w:hAnsi="Calibri Light" w:cs="Calibri Light"/>
        </w:rPr>
        <w:t>[Company Name]</w:t>
      </w:r>
      <w:r w:rsidRPr="005C6DDC">
        <w:rPr>
          <w:rFonts w:ascii="Calibri Light" w:hAnsi="Calibri Light" w:cs="Calibri Light"/>
        </w:rPr>
        <w:br/>
      </w:r>
      <w:r w:rsidRPr="005C6DDC">
        <w:rPr>
          <w:rStyle w:val="Strong"/>
          <w:rFonts w:ascii="Calibri Light" w:hAnsi="Calibri Light" w:cs="Calibri Light"/>
        </w:rPr>
        <w:t>[Company Address]</w:t>
      </w:r>
    </w:p>
    <w:p w:rsidR="005C6DDC" w:rsidRPr="005C6DDC" w:rsidRDefault="005C6DDC" w:rsidP="005C6DDC">
      <w:pPr>
        <w:pStyle w:val="NormalWeb"/>
        <w:rPr>
          <w:rFonts w:ascii="Calibri Light" w:hAnsi="Calibri Light" w:cs="Calibri Light"/>
        </w:rPr>
      </w:pPr>
      <w:r w:rsidRPr="005C6DDC">
        <w:rPr>
          <w:rFonts w:ascii="Calibri Light" w:hAnsi="Calibri Light" w:cs="Calibri Light"/>
        </w:rPr>
        <w:t xml:space="preserve">Dear </w:t>
      </w:r>
      <w:r w:rsidRPr="005C6DDC">
        <w:rPr>
          <w:rStyle w:val="Strong"/>
          <w:rFonts w:ascii="Calibri Light" w:hAnsi="Calibri Light" w:cs="Calibri Light"/>
        </w:rPr>
        <w:t>[Recipient Name]</w:t>
      </w:r>
      <w:r w:rsidRPr="005C6DDC">
        <w:rPr>
          <w:rFonts w:ascii="Calibri Light" w:hAnsi="Calibri Light" w:cs="Calibri Light"/>
        </w:rPr>
        <w:t>,</w:t>
      </w:r>
    </w:p>
    <w:p w:rsidR="005C6DDC" w:rsidRPr="005C6DDC" w:rsidRDefault="005C6DDC" w:rsidP="005C6DDC">
      <w:pPr>
        <w:pStyle w:val="NormalWeb"/>
        <w:rPr>
          <w:rFonts w:ascii="Calibri Light" w:hAnsi="Calibri Light" w:cs="Calibri Light"/>
        </w:rPr>
      </w:pPr>
      <w:r w:rsidRPr="005C6DDC">
        <w:rPr>
          <w:rFonts w:ascii="Calibri Light" w:hAnsi="Calibri Light" w:cs="Calibri Light"/>
        </w:rPr>
        <w:t xml:space="preserve">I am writing to formally recommend </w:t>
      </w:r>
      <w:r w:rsidRPr="005C6DDC">
        <w:rPr>
          <w:rStyle w:val="Strong"/>
          <w:rFonts w:ascii="Calibri Light" w:hAnsi="Calibri Light" w:cs="Calibri Light"/>
        </w:rPr>
        <w:t>[Employee Name]</w:t>
      </w:r>
      <w:r w:rsidRPr="005C6DDC">
        <w:rPr>
          <w:rFonts w:ascii="Calibri Light" w:hAnsi="Calibri Light" w:cs="Calibri Light"/>
        </w:rPr>
        <w:t xml:space="preserve">, who worked with </w:t>
      </w:r>
      <w:r w:rsidRPr="005C6DDC">
        <w:rPr>
          <w:rStyle w:val="Strong"/>
          <w:rFonts w:ascii="Calibri Light" w:hAnsi="Calibri Light" w:cs="Calibri Light"/>
        </w:rPr>
        <w:t>[Your Company Name]</w:t>
      </w:r>
      <w:r w:rsidRPr="005C6DDC">
        <w:rPr>
          <w:rFonts w:ascii="Calibri Light" w:hAnsi="Calibri Light" w:cs="Calibri Light"/>
        </w:rPr>
        <w:t xml:space="preserve"> as a </w:t>
      </w:r>
      <w:r w:rsidRPr="005C6DDC">
        <w:rPr>
          <w:rStyle w:val="Strong"/>
          <w:rFonts w:ascii="Calibri Light" w:hAnsi="Calibri Light" w:cs="Calibri Light"/>
        </w:rPr>
        <w:t>[Job Title]</w:t>
      </w:r>
      <w:r w:rsidRPr="005C6DDC">
        <w:rPr>
          <w:rFonts w:ascii="Calibri Light" w:hAnsi="Calibri Light" w:cs="Calibri Light"/>
        </w:rPr>
        <w:t xml:space="preserve"> from </w:t>
      </w:r>
      <w:r w:rsidRPr="005C6DDC">
        <w:rPr>
          <w:rStyle w:val="Strong"/>
          <w:rFonts w:ascii="Calibri Light" w:hAnsi="Calibri Light" w:cs="Calibri Light"/>
        </w:rPr>
        <w:t>[Start Date]</w:t>
      </w:r>
      <w:r w:rsidRPr="005C6DDC">
        <w:rPr>
          <w:rFonts w:ascii="Calibri Light" w:hAnsi="Calibri Light" w:cs="Calibri Light"/>
        </w:rPr>
        <w:t xml:space="preserve"> to </w:t>
      </w:r>
      <w:r w:rsidRPr="005C6DDC">
        <w:rPr>
          <w:rStyle w:val="Strong"/>
          <w:rFonts w:ascii="Calibri Light" w:hAnsi="Calibri Light" w:cs="Calibri Light"/>
        </w:rPr>
        <w:t>[End Date]</w:t>
      </w:r>
      <w:r w:rsidRPr="005C6DDC">
        <w:rPr>
          <w:rFonts w:ascii="Calibri Light" w:hAnsi="Calibri Light" w:cs="Calibri Light"/>
        </w:rPr>
        <w:t>. During this time, I had the pleasure of supervising and collaborating closely with them, and I can confidently attest to their strong work ethic, professionalism, and consistent contributions to our team.</w:t>
      </w:r>
    </w:p>
    <w:p w:rsidR="005C6DDC" w:rsidRPr="005C6DDC" w:rsidRDefault="005C6DDC" w:rsidP="005C6DDC">
      <w:pPr>
        <w:pStyle w:val="NormalWeb"/>
        <w:rPr>
          <w:rFonts w:ascii="Calibri Light" w:hAnsi="Calibri Light" w:cs="Calibri Light"/>
        </w:rPr>
      </w:pPr>
      <w:r w:rsidRPr="005C6DDC">
        <w:rPr>
          <w:rFonts w:ascii="Calibri Light" w:hAnsi="Calibri Light" w:cs="Calibri Light"/>
        </w:rPr>
        <w:t xml:space="preserve">Throughout their employment, </w:t>
      </w:r>
      <w:r w:rsidRPr="005C6DDC">
        <w:rPr>
          <w:rStyle w:val="Strong"/>
          <w:rFonts w:ascii="Calibri Light" w:hAnsi="Calibri Light" w:cs="Calibri Light"/>
        </w:rPr>
        <w:t>[Employee Name]</w:t>
      </w:r>
      <w:r w:rsidRPr="005C6DDC">
        <w:rPr>
          <w:rFonts w:ascii="Calibri Light" w:hAnsi="Calibri Light" w:cs="Calibri Light"/>
        </w:rPr>
        <w:t xml:space="preserve"> demonstrated exceptional abilities in </w:t>
      </w:r>
      <w:r w:rsidRPr="005C6DDC">
        <w:rPr>
          <w:rStyle w:val="Strong"/>
          <w:rFonts w:ascii="Calibri Light" w:hAnsi="Calibri Light" w:cs="Calibri Light"/>
        </w:rPr>
        <w:t>[key responsibilities—e.g., project coordination, customer service, administrative support, data management, team leadership]</w:t>
      </w:r>
      <w:r w:rsidRPr="005C6DDC">
        <w:rPr>
          <w:rFonts w:ascii="Calibri Light" w:hAnsi="Calibri Light" w:cs="Calibri Light"/>
        </w:rPr>
        <w:t xml:space="preserve">. They consistently delivered high-quality work, met deadlines, and took initiative to solve problems effectively. Their ability to handle </w:t>
      </w:r>
      <w:r w:rsidRPr="005C6DDC">
        <w:rPr>
          <w:rStyle w:val="Strong"/>
          <w:rFonts w:ascii="Calibri Light" w:hAnsi="Calibri Light" w:cs="Calibri Light"/>
        </w:rPr>
        <w:t>[specific tasks or challenges]</w:t>
      </w:r>
      <w:r w:rsidRPr="005C6DDC">
        <w:rPr>
          <w:rFonts w:ascii="Calibri Light" w:hAnsi="Calibri Light" w:cs="Calibri Light"/>
        </w:rPr>
        <w:t xml:space="preserve"> made them an invaluable member of our team.</w:t>
      </w:r>
    </w:p>
    <w:p w:rsidR="005C6DDC" w:rsidRPr="005C6DDC" w:rsidRDefault="005C6DDC" w:rsidP="005C6DDC">
      <w:pPr>
        <w:pStyle w:val="NormalWeb"/>
        <w:rPr>
          <w:rFonts w:ascii="Calibri Light" w:hAnsi="Calibri Light" w:cs="Calibri Light"/>
        </w:rPr>
      </w:pPr>
      <w:r w:rsidRPr="005C6DDC">
        <w:rPr>
          <w:rFonts w:ascii="Calibri Light" w:hAnsi="Calibri Light" w:cs="Calibri Light"/>
        </w:rPr>
        <w:t>Some notable achievements include:</w:t>
      </w:r>
      <w:r w:rsidRPr="005C6DDC">
        <w:rPr>
          <w:rFonts w:ascii="Calibri Light" w:hAnsi="Calibri Light" w:cs="Calibri Light"/>
        </w:rPr>
        <w:br/>
        <w:t xml:space="preserve">• </w:t>
      </w:r>
      <w:r w:rsidRPr="005C6DDC">
        <w:rPr>
          <w:rStyle w:val="Strong"/>
          <w:rFonts w:ascii="Calibri Light" w:hAnsi="Calibri Light" w:cs="Calibri Light"/>
        </w:rPr>
        <w:t>[Achievement #1—include metric if possible, e.g., “Increased customer satisfaction scores by 15%.”]</w:t>
      </w:r>
      <w:r w:rsidRPr="005C6DDC">
        <w:rPr>
          <w:rFonts w:ascii="Calibri Light" w:hAnsi="Calibri Light" w:cs="Calibri Light"/>
        </w:rPr>
        <w:br/>
        <w:t xml:space="preserve">• </w:t>
      </w:r>
      <w:r w:rsidRPr="005C6DDC">
        <w:rPr>
          <w:rStyle w:val="Strong"/>
          <w:rFonts w:ascii="Calibri Light" w:hAnsi="Calibri Light" w:cs="Calibri Light"/>
        </w:rPr>
        <w:t>[Achievement #2—e.g., “Implemented a new filing system that reduced retrieval time by 40%.”]</w:t>
      </w:r>
      <w:r w:rsidRPr="005C6DDC">
        <w:rPr>
          <w:rFonts w:ascii="Calibri Light" w:hAnsi="Calibri Light" w:cs="Calibri Light"/>
        </w:rPr>
        <w:br/>
        <w:t xml:space="preserve">• </w:t>
      </w:r>
      <w:r w:rsidRPr="005C6DDC">
        <w:rPr>
          <w:rStyle w:val="Strong"/>
          <w:rFonts w:ascii="Calibri Light" w:hAnsi="Calibri Light" w:cs="Calibri Light"/>
        </w:rPr>
        <w:t>[Achievement #3—e.g., “Successfully managed scheduling for a 30-person department with zero errors.”]</w:t>
      </w:r>
    </w:p>
    <w:p w:rsidR="005C6DDC" w:rsidRPr="005C6DDC" w:rsidRDefault="005C6DDC" w:rsidP="005C6DDC">
      <w:pPr>
        <w:pStyle w:val="NormalWeb"/>
        <w:rPr>
          <w:rFonts w:ascii="Calibri Light" w:hAnsi="Calibri Light" w:cs="Calibri Light"/>
        </w:rPr>
      </w:pPr>
      <w:r w:rsidRPr="005C6DDC">
        <w:rPr>
          <w:rFonts w:ascii="Calibri Light" w:hAnsi="Calibri Light" w:cs="Calibri Light"/>
        </w:rPr>
        <w:t xml:space="preserve">Beyond their technical skills, </w:t>
      </w:r>
      <w:r w:rsidRPr="005C6DDC">
        <w:rPr>
          <w:rStyle w:val="Strong"/>
          <w:rFonts w:ascii="Calibri Light" w:hAnsi="Calibri Light" w:cs="Calibri Light"/>
        </w:rPr>
        <w:t>[Employee Name]</w:t>
      </w:r>
      <w:r w:rsidRPr="005C6DDC">
        <w:rPr>
          <w:rFonts w:ascii="Calibri Light" w:hAnsi="Calibri Light" w:cs="Calibri Light"/>
        </w:rPr>
        <w:t xml:space="preserve"> is a reliable, motivated, and collaborative professional. They communicate clearly, adapt quickly to new situations, and foster a positive working environment. Their dedication and integrity made them highly respected among colleagues and clients alike.</w:t>
      </w:r>
    </w:p>
    <w:p w:rsidR="005C6DDC" w:rsidRPr="005C6DDC" w:rsidRDefault="005C6DDC" w:rsidP="005C6DDC">
      <w:pPr>
        <w:pStyle w:val="NormalWeb"/>
        <w:rPr>
          <w:rFonts w:ascii="Calibri Light" w:hAnsi="Calibri Light" w:cs="Calibri Light"/>
        </w:rPr>
      </w:pPr>
      <w:r w:rsidRPr="005C6DDC">
        <w:rPr>
          <w:rFonts w:ascii="Calibri Light" w:hAnsi="Calibri Light" w:cs="Calibri Light"/>
        </w:rPr>
        <w:t xml:space="preserve">I am confident that </w:t>
      </w:r>
      <w:r w:rsidRPr="005C6DDC">
        <w:rPr>
          <w:rStyle w:val="Strong"/>
          <w:rFonts w:ascii="Calibri Light" w:hAnsi="Calibri Light" w:cs="Calibri Light"/>
        </w:rPr>
        <w:t>[Employee Name]</w:t>
      </w:r>
      <w:r w:rsidRPr="005C6DDC">
        <w:rPr>
          <w:rFonts w:ascii="Calibri Light" w:hAnsi="Calibri Light" w:cs="Calibri Light"/>
        </w:rPr>
        <w:t xml:space="preserve"> will bring the same level of excellence, commitment, and professionalism to any organization. They have my full support for any position that aligns with their skills and experience.</w:t>
      </w:r>
    </w:p>
    <w:p w:rsidR="005C6DDC" w:rsidRPr="005C6DDC" w:rsidRDefault="005C6DDC" w:rsidP="005C6DDC">
      <w:pPr>
        <w:pStyle w:val="NormalWeb"/>
        <w:rPr>
          <w:rFonts w:ascii="Calibri Light" w:hAnsi="Calibri Light" w:cs="Calibri Light"/>
        </w:rPr>
      </w:pPr>
      <w:r w:rsidRPr="005C6DDC">
        <w:rPr>
          <w:rFonts w:ascii="Calibri Light" w:hAnsi="Calibri Light" w:cs="Calibri Light"/>
        </w:rPr>
        <w:t xml:space="preserve">If you require any additional information, please feel free to contact me at </w:t>
      </w:r>
      <w:r w:rsidRPr="005C6DDC">
        <w:rPr>
          <w:rStyle w:val="Strong"/>
          <w:rFonts w:ascii="Calibri Light" w:hAnsi="Calibri Light" w:cs="Calibri Light"/>
        </w:rPr>
        <w:t>[Your Phone Number]</w:t>
      </w:r>
      <w:r w:rsidRPr="005C6DDC">
        <w:rPr>
          <w:rFonts w:ascii="Calibri Light" w:hAnsi="Calibri Light" w:cs="Calibri Light"/>
        </w:rPr>
        <w:t xml:space="preserve"> or </w:t>
      </w:r>
      <w:r w:rsidRPr="005C6DDC">
        <w:rPr>
          <w:rStyle w:val="Strong"/>
          <w:rFonts w:ascii="Calibri Light" w:hAnsi="Calibri Light" w:cs="Calibri Light"/>
        </w:rPr>
        <w:t>[Your Email Address]</w:t>
      </w:r>
      <w:r w:rsidRPr="005C6DDC">
        <w:rPr>
          <w:rFonts w:ascii="Calibri Light" w:hAnsi="Calibri Light" w:cs="Calibri Light"/>
        </w:rPr>
        <w:t>.</w:t>
      </w:r>
    </w:p>
    <w:p w:rsidR="00877079" w:rsidRPr="005C6DDC" w:rsidRDefault="005C6DDC" w:rsidP="005C6DDC">
      <w:pPr>
        <w:pStyle w:val="NormalWeb"/>
        <w:rPr>
          <w:rFonts w:ascii="Calibri Light" w:hAnsi="Calibri Light" w:cs="Calibri Light"/>
        </w:rPr>
      </w:pPr>
      <w:r w:rsidRPr="005C6DDC">
        <w:rPr>
          <w:rFonts w:ascii="Calibri Light" w:hAnsi="Calibri Light" w:cs="Calibri Light"/>
        </w:rPr>
        <w:t>Sincerely,</w:t>
      </w:r>
      <w:r w:rsidRPr="005C6DDC">
        <w:rPr>
          <w:rFonts w:ascii="Calibri Light" w:hAnsi="Calibri Light" w:cs="Calibri Light"/>
        </w:rPr>
        <w:br/>
      </w:r>
      <w:r w:rsidRPr="005C6DDC">
        <w:rPr>
          <w:rStyle w:val="Strong"/>
          <w:rFonts w:ascii="Calibri Light" w:hAnsi="Calibri Light" w:cs="Calibri Light"/>
        </w:rPr>
        <w:t>[Your Name]</w:t>
      </w:r>
      <w:r w:rsidRPr="005C6DDC">
        <w:rPr>
          <w:rFonts w:ascii="Calibri Light" w:hAnsi="Calibri Light" w:cs="Calibri Light"/>
        </w:rPr>
        <w:br/>
      </w:r>
      <w:r w:rsidRPr="005C6DDC">
        <w:rPr>
          <w:rStyle w:val="Strong"/>
          <w:rFonts w:ascii="Calibri Light" w:hAnsi="Calibri Light" w:cs="Calibri Light"/>
        </w:rPr>
        <w:t>[Your Job Title]</w:t>
      </w:r>
      <w:r w:rsidRPr="005C6DDC">
        <w:rPr>
          <w:rFonts w:ascii="Calibri Light" w:hAnsi="Calibri Light" w:cs="Calibri Light"/>
        </w:rPr>
        <w:br/>
      </w:r>
      <w:r w:rsidRPr="005C6DDC">
        <w:rPr>
          <w:rStyle w:val="Strong"/>
          <w:rFonts w:ascii="Calibri Light" w:hAnsi="Calibri Light" w:cs="Calibri Light"/>
        </w:rPr>
        <w:t>[Company Name]</w:t>
      </w:r>
      <w:r w:rsidRPr="005C6DDC">
        <w:rPr>
          <w:rFonts w:ascii="Calibri Light" w:hAnsi="Calibri Light" w:cs="Calibri Light"/>
        </w:rPr>
        <w:br/>
      </w:r>
      <w:r w:rsidRPr="005C6DDC">
        <w:rPr>
          <w:rStyle w:val="Strong"/>
          <w:rFonts w:ascii="Calibri Light" w:hAnsi="Calibri Light" w:cs="Calibri Light"/>
        </w:rPr>
        <w:t>[Phone Number]</w:t>
      </w:r>
      <w:r w:rsidRPr="005C6DDC">
        <w:rPr>
          <w:rFonts w:ascii="Calibri Light" w:hAnsi="Calibri Light" w:cs="Calibri Light"/>
        </w:rPr>
        <w:br/>
      </w:r>
      <w:r w:rsidRPr="005C6DDC">
        <w:rPr>
          <w:rStyle w:val="Strong"/>
          <w:rFonts w:ascii="Calibri Light" w:hAnsi="Calibri Light" w:cs="Calibri Light"/>
        </w:rPr>
        <w:t>[Email Address]</w:t>
      </w:r>
    </w:p>
    <w:sectPr w:rsidR="00877079" w:rsidRPr="005C6DDC" w:rsidSect="005C6DDC">
      <w:headerReference w:type="first" r:id="rId10"/>
      <w:pgSz w:w="12240" w:h="15840" w:code="1"/>
      <w:pgMar w:top="1276" w:right="1440" w:bottom="993"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5B1" w:rsidRDefault="00E005B1">
      <w:r>
        <w:separator/>
      </w:r>
    </w:p>
  </w:endnote>
  <w:endnote w:type="continuationSeparator" w:id="1">
    <w:p w:rsidR="00E005B1" w:rsidRDefault="00E005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5B1" w:rsidRDefault="00E005B1">
      <w:r>
        <w:separator/>
      </w:r>
    </w:p>
  </w:footnote>
  <w:footnote w:type="continuationSeparator" w:id="1">
    <w:p w:rsidR="00E005B1" w:rsidRDefault="00E00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D1" w:rsidRDefault="00A779D1">
    <w:pPr>
      <w:pStyle w:val="Header"/>
    </w:pPr>
  </w:p>
  <w:p w:rsidR="00A779D1" w:rsidRPr="00A779D1" w:rsidRDefault="00A779D1" w:rsidP="00A779D1">
    <w:pPr>
      <w:pStyle w:val="Header"/>
      <w:jc w:val="right"/>
      <w:rPr>
        <w:b/>
        <w:color w:val="FF0000"/>
        <w:sz w:val="32"/>
        <w:szCs w:val="32"/>
      </w:rPr>
    </w:pPr>
    <w:r w:rsidRPr="00A779D1">
      <w:rPr>
        <w:b/>
        <w:color w:val="FF0000"/>
        <w:sz w:val="32"/>
        <w:szCs w:val="32"/>
      </w:rPr>
      <w:t>Job Reference Letter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savePreviewPicture/>
  <w:footnotePr>
    <w:footnote w:id="0"/>
    <w:footnote w:id="1"/>
  </w:footnotePr>
  <w:endnotePr>
    <w:endnote w:id="0"/>
    <w:endnote w:id="1"/>
  </w:endnotePr>
  <w:compat/>
  <w:rsids>
    <w:rsidRoot w:val="00A779D1"/>
    <w:rsid w:val="000B7DA8"/>
    <w:rsid w:val="000F2F1D"/>
    <w:rsid w:val="001255EF"/>
    <w:rsid w:val="0013733D"/>
    <w:rsid w:val="00165240"/>
    <w:rsid w:val="001A56E8"/>
    <w:rsid w:val="001B0EB0"/>
    <w:rsid w:val="001C39C4"/>
    <w:rsid w:val="001C3B37"/>
    <w:rsid w:val="001D185A"/>
    <w:rsid w:val="001F6AA3"/>
    <w:rsid w:val="00204EBD"/>
    <w:rsid w:val="002069A0"/>
    <w:rsid w:val="0021430B"/>
    <w:rsid w:val="00255735"/>
    <w:rsid w:val="00267CC0"/>
    <w:rsid w:val="00272AE7"/>
    <w:rsid w:val="002F341B"/>
    <w:rsid w:val="00333A3F"/>
    <w:rsid w:val="003A01C2"/>
    <w:rsid w:val="003A65CF"/>
    <w:rsid w:val="004029BF"/>
    <w:rsid w:val="00422D2C"/>
    <w:rsid w:val="00452DEA"/>
    <w:rsid w:val="004B5B67"/>
    <w:rsid w:val="00517A98"/>
    <w:rsid w:val="00530AAD"/>
    <w:rsid w:val="0055274D"/>
    <w:rsid w:val="00575B10"/>
    <w:rsid w:val="005B2344"/>
    <w:rsid w:val="005C6DDC"/>
    <w:rsid w:val="005F4F00"/>
    <w:rsid w:val="0061751D"/>
    <w:rsid w:val="006308D8"/>
    <w:rsid w:val="00643A94"/>
    <w:rsid w:val="00650B2F"/>
    <w:rsid w:val="006F02C2"/>
    <w:rsid w:val="007334AD"/>
    <w:rsid w:val="007347D7"/>
    <w:rsid w:val="00744147"/>
    <w:rsid w:val="00767097"/>
    <w:rsid w:val="007834BF"/>
    <w:rsid w:val="007C2960"/>
    <w:rsid w:val="007D03C5"/>
    <w:rsid w:val="007F303E"/>
    <w:rsid w:val="00852CDA"/>
    <w:rsid w:val="00876FF3"/>
    <w:rsid w:val="00877079"/>
    <w:rsid w:val="008C0A78"/>
    <w:rsid w:val="009321DF"/>
    <w:rsid w:val="00956F81"/>
    <w:rsid w:val="00981E11"/>
    <w:rsid w:val="009A462A"/>
    <w:rsid w:val="009E1724"/>
    <w:rsid w:val="009F2F6E"/>
    <w:rsid w:val="009F34DD"/>
    <w:rsid w:val="009F7681"/>
    <w:rsid w:val="00A46190"/>
    <w:rsid w:val="00A576B0"/>
    <w:rsid w:val="00A779D1"/>
    <w:rsid w:val="00AE27A5"/>
    <w:rsid w:val="00B040CE"/>
    <w:rsid w:val="00B26817"/>
    <w:rsid w:val="00B76823"/>
    <w:rsid w:val="00BD0BBB"/>
    <w:rsid w:val="00C833FF"/>
    <w:rsid w:val="00CC2ADC"/>
    <w:rsid w:val="00CE2C65"/>
    <w:rsid w:val="00CF13D7"/>
    <w:rsid w:val="00D12684"/>
    <w:rsid w:val="00D27A70"/>
    <w:rsid w:val="00E005B1"/>
    <w:rsid w:val="00EA5EAF"/>
    <w:rsid w:val="00F00DC8"/>
    <w:rsid w:val="00F07C74"/>
    <w:rsid w:val="00F45BC7"/>
    <w:rsid w:val="00FD0588"/>
    <w:rsid w:val="00FD5F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Closing" w:qFormat="1"/>
    <w:lsdException w:name="Signature" w:qFormat="1"/>
    <w:lsdException w:name="Subtitle" w:semiHidden="0" w:unhideWhenUsed="0"/>
    <w:lsdException w:name="Salutation" w:semiHidden="0" w:unhideWhenUsed="0" w:qFormat="1"/>
    <w:lsdException w:name="Date" w:semiHidden="0" w:unhideWhenUsed="0" w:qFormat="1"/>
    <w:lsdException w:name="Body Text First Indent" w:semiHidden="0" w:unhideWhenUsed="0"/>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77079"/>
    <w:pPr>
      <w:spacing w:after="240" w:line="276" w:lineRule="auto"/>
    </w:pPr>
    <w:rPr>
      <w:rFonts w:asciiTheme="minorHAnsi" w:hAnsiTheme="minorHAnsi"/>
      <w:sz w:val="24"/>
      <w:szCs w:val="24"/>
    </w:rPr>
  </w:style>
  <w:style w:type="paragraph" w:styleId="Heading1">
    <w:name w:val="heading 1"/>
    <w:basedOn w:val="Normal"/>
    <w:next w:val="Normal"/>
    <w:rsid w:val="00877079"/>
    <w:pPr>
      <w:keepNext/>
      <w:spacing w:before="240" w:after="60"/>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rsid w:val="00877079"/>
    <w:pPr>
      <w:spacing w:after="0"/>
    </w:pPr>
  </w:style>
  <w:style w:type="paragraph" w:styleId="Date">
    <w:name w:val="Date"/>
    <w:basedOn w:val="Normal"/>
    <w:next w:val="Normal"/>
    <w:qFormat/>
    <w:rsid w:val="00981E11"/>
    <w:pPr>
      <w:spacing w:after="480"/>
    </w:pPr>
  </w:style>
  <w:style w:type="character" w:styleId="PlaceholderText">
    <w:name w:val="Placeholder Text"/>
    <w:basedOn w:val="DefaultParagraphFont"/>
    <w:uiPriority w:val="99"/>
    <w:semiHidden/>
    <w:rsid w:val="00877079"/>
    <w:rPr>
      <w:color w:val="808080"/>
    </w:rPr>
  </w:style>
  <w:style w:type="paragraph" w:styleId="Salutation">
    <w:name w:val="Salutation"/>
    <w:basedOn w:val="Normal"/>
    <w:next w:val="Normal"/>
    <w:qFormat/>
    <w:rsid w:val="00852CDA"/>
    <w:pPr>
      <w:spacing w:before="480"/>
    </w:pPr>
  </w:style>
  <w:style w:type="paragraph" w:styleId="Closing">
    <w:name w:val="Closing"/>
    <w:basedOn w:val="Normal"/>
    <w:qFormat/>
    <w:rsid w:val="00981E11"/>
    <w:pPr>
      <w:spacing w:after="960"/>
    </w:pPr>
  </w:style>
  <w:style w:type="paragraph" w:styleId="Signature">
    <w:name w:val="Signature"/>
    <w:basedOn w:val="Normal"/>
    <w:qFormat/>
    <w:rsid w:val="00877079"/>
    <w:pPr>
      <w:spacing w:after="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877079"/>
    <w:pPr>
      <w:spacing w:after="480"/>
      <w:contextualSpacing/>
    </w:pPr>
  </w:style>
  <w:style w:type="paragraph" w:styleId="Footer">
    <w:name w:val="footer"/>
    <w:basedOn w:val="Normal"/>
    <w:link w:val="FooterChar"/>
    <w:unhideWhenUsed/>
    <w:rsid w:val="00A779D1"/>
    <w:pPr>
      <w:tabs>
        <w:tab w:val="center" w:pos="4680"/>
        <w:tab w:val="right" w:pos="9360"/>
      </w:tabs>
      <w:spacing w:after="0" w:line="240" w:lineRule="auto"/>
    </w:pPr>
  </w:style>
  <w:style w:type="character" w:customStyle="1" w:styleId="FooterChar">
    <w:name w:val="Footer Char"/>
    <w:basedOn w:val="DefaultParagraphFont"/>
    <w:link w:val="Footer"/>
    <w:rsid w:val="00A779D1"/>
    <w:rPr>
      <w:rFonts w:asciiTheme="minorHAnsi" w:hAnsiTheme="minorHAnsi"/>
      <w:sz w:val="24"/>
      <w:szCs w:val="24"/>
    </w:rPr>
  </w:style>
  <w:style w:type="paragraph" w:styleId="NormalWeb">
    <w:name w:val="Normal (Web)"/>
    <w:basedOn w:val="Normal"/>
    <w:uiPriority w:val="99"/>
    <w:unhideWhenUsed/>
    <w:rsid w:val="005C6DDC"/>
    <w:pPr>
      <w:spacing w:before="100" w:beforeAutospacing="1" w:after="100" w:afterAutospacing="1" w:line="240" w:lineRule="auto"/>
    </w:pPr>
    <w:rPr>
      <w:rFonts w:ascii="Times New Roman" w:hAnsi="Times New Roman"/>
    </w:rPr>
  </w:style>
  <w:style w:type="character" w:styleId="Strong">
    <w:name w:val="Strong"/>
    <w:basedOn w:val="DefaultParagraphFont"/>
    <w:uiPriority w:val="22"/>
    <w:qFormat/>
    <w:rsid w:val="005C6DDC"/>
    <w:rPr>
      <w:b/>
      <w:bCs/>
    </w:rPr>
  </w:style>
</w:styles>
</file>

<file path=word/webSettings.xml><?xml version="1.0" encoding="utf-8"?>
<w:webSettings xmlns:r="http://schemas.openxmlformats.org/officeDocument/2006/relationships" xmlns:w="http://schemas.openxmlformats.org/wordprocessingml/2006/main">
  <w:divs>
    <w:div w:id="72117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NAN\Downloads\TF028017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2A553B4A744118A911C9F5FFF531EB"/>
        <w:category>
          <w:name w:val="General"/>
          <w:gallery w:val="placeholder"/>
        </w:category>
        <w:types>
          <w:type w:val="bbPlcHdr"/>
        </w:types>
        <w:behaviors>
          <w:behavior w:val="content"/>
        </w:behaviors>
        <w:guid w:val="{E9781EA0-C3E5-4FFA-A7CF-811F0260E97E}"/>
      </w:docPartPr>
      <w:docPartBody>
        <w:p w:rsidR="005D2BF4" w:rsidRDefault="00332C0C">
          <w:pPr>
            <w:pStyle w:val="A72A553B4A744118A911C9F5FFF531EB"/>
          </w:pPr>
          <w:r>
            <w:t>[Your Name]</w:t>
          </w:r>
        </w:p>
      </w:docPartBody>
    </w:docPart>
    <w:docPart>
      <w:docPartPr>
        <w:name w:val="9FD75A5EFF14437FB09D995B5CBADF7F"/>
        <w:category>
          <w:name w:val="General"/>
          <w:gallery w:val="placeholder"/>
        </w:category>
        <w:types>
          <w:type w:val="bbPlcHdr"/>
        </w:types>
        <w:behaviors>
          <w:behavior w:val="content"/>
        </w:behaviors>
        <w:guid w:val="{6B0F4A80-154D-4DF8-97C8-C8714A2DCE9E}"/>
      </w:docPartPr>
      <w:docPartBody>
        <w:p w:rsidR="005D2BF4" w:rsidRDefault="00332C0C">
          <w:pPr>
            <w:pStyle w:val="9FD75A5EFF14437FB09D995B5CBADF7F"/>
          </w:pPr>
          <w:r>
            <w:t>[Street Address]</w:t>
          </w:r>
        </w:p>
      </w:docPartBody>
    </w:docPart>
    <w:docPart>
      <w:docPartPr>
        <w:name w:val="5274D9253D074561B06FC11E908F5793"/>
        <w:category>
          <w:name w:val="General"/>
          <w:gallery w:val="placeholder"/>
        </w:category>
        <w:types>
          <w:type w:val="bbPlcHdr"/>
        </w:types>
        <w:behaviors>
          <w:behavior w:val="content"/>
        </w:behaviors>
        <w:guid w:val="{CD113831-81A1-4E75-A2AE-FF6FECC3F38E}"/>
      </w:docPartPr>
      <w:docPartBody>
        <w:p w:rsidR="005D2BF4" w:rsidRDefault="00332C0C">
          <w:pPr>
            <w:pStyle w:val="5274D9253D074561B06FC11E908F5793"/>
          </w:pPr>
          <w:r>
            <w:t>[City, ST  ZIP Code]</w:t>
          </w:r>
        </w:p>
      </w:docPartBody>
    </w:docPart>
    <w:docPart>
      <w:docPartPr>
        <w:name w:val="53AE2351F47D4A078EC95370F8EAC57A"/>
        <w:category>
          <w:name w:val="General"/>
          <w:gallery w:val="placeholder"/>
        </w:category>
        <w:types>
          <w:type w:val="bbPlcHdr"/>
        </w:types>
        <w:behaviors>
          <w:behavior w:val="content"/>
        </w:behaviors>
        <w:guid w:val="{5C4DD1E3-D223-431C-8F76-38FABBC27C60}"/>
      </w:docPartPr>
      <w:docPartBody>
        <w:p w:rsidR="005D2BF4" w:rsidRDefault="00332C0C">
          <w:pPr>
            <w:pStyle w:val="53AE2351F47D4A078EC95370F8EAC57A"/>
          </w:pPr>
          <w:r>
            <w:t>[Date]</w:t>
          </w:r>
        </w:p>
      </w:docPartBody>
    </w:docPart>
    <w:docPart>
      <w:docPartPr>
        <w:name w:val="94B37DEAB3D044F68F3005E295DC829D"/>
        <w:category>
          <w:name w:val="General"/>
          <w:gallery w:val="placeholder"/>
        </w:category>
        <w:types>
          <w:type w:val="bbPlcHdr"/>
        </w:types>
        <w:behaviors>
          <w:behavior w:val="content"/>
        </w:behaviors>
        <w:guid w:val="{135CF4AC-0E46-4929-AE42-53C7DDBF0769}"/>
      </w:docPartPr>
      <w:docPartBody>
        <w:p w:rsidR="005D2BF4" w:rsidRDefault="00332C0C">
          <w:pPr>
            <w:pStyle w:val="94B37DEAB3D044F68F3005E295DC829D"/>
          </w:pPr>
          <w:r>
            <w:t>[Recipient Name]</w:t>
          </w:r>
        </w:p>
      </w:docPartBody>
    </w:docPart>
    <w:docPart>
      <w:docPartPr>
        <w:name w:val="707561E90FF849CDAD48DA21F6A2AC16"/>
        <w:category>
          <w:name w:val="General"/>
          <w:gallery w:val="placeholder"/>
        </w:category>
        <w:types>
          <w:type w:val="bbPlcHdr"/>
        </w:types>
        <w:behaviors>
          <w:behavior w:val="content"/>
        </w:behaviors>
        <w:guid w:val="{19FC2584-6FF7-40A8-B988-109A1D75F64A}"/>
      </w:docPartPr>
      <w:docPartBody>
        <w:p w:rsidR="005D2BF4" w:rsidRDefault="00332C0C">
          <w:pPr>
            <w:pStyle w:val="707561E90FF849CDAD48DA21F6A2AC16"/>
          </w:pPr>
          <w:r>
            <w:t>[Title]</w:t>
          </w:r>
        </w:p>
      </w:docPartBody>
    </w:docPart>
    <w:docPart>
      <w:docPartPr>
        <w:name w:val="FB1F49661A684C6E8247BC9A45BF6263"/>
        <w:category>
          <w:name w:val="General"/>
          <w:gallery w:val="placeholder"/>
        </w:category>
        <w:types>
          <w:type w:val="bbPlcHdr"/>
        </w:types>
        <w:behaviors>
          <w:behavior w:val="content"/>
        </w:behaviors>
        <w:guid w:val="{852FD036-7F0F-4ACF-A660-0C16F2408D21}"/>
      </w:docPartPr>
      <w:docPartBody>
        <w:p w:rsidR="005D2BF4" w:rsidRDefault="00332C0C">
          <w:pPr>
            <w:pStyle w:val="FB1F49661A684C6E8247BC9A45BF6263"/>
          </w:pPr>
          <w:r>
            <w:t>[Company Name]</w:t>
          </w:r>
        </w:p>
      </w:docPartBody>
    </w:docPart>
    <w:docPart>
      <w:docPartPr>
        <w:name w:val="C680878881DA4DE690F6CEF4AB4B0BE8"/>
        <w:category>
          <w:name w:val="General"/>
          <w:gallery w:val="placeholder"/>
        </w:category>
        <w:types>
          <w:type w:val="bbPlcHdr"/>
        </w:types>
        <w:behaviors>
          <w:behavior w:val="content"/>
        </w:behaviors>
        <w:guid w:val="{8280C3A8-FE43-473F-8E25-73631490B3E2}"/>
      </w:docPartPr>
      <w:docPartBody>
        <w:p w:rsidR="005D2BF4" w:rsidRDefault="00332C0C">
          <w:pPr>
            <w:pStyle w:val="C680878881DA4DE690F6CEF4AB4B0BE8"/>
          </w:pPr>
          <w:r>
            <w:t>[Street Address]</w:t>
          </w:r>
        </w:p>
      </w:docPartBody>
    </w:docPart>
    <w:docPart>
      <w:docPartPr>
        <w:name w:val="0E6EAECDD5CF4D0BA003193744184537"/>
        <w:category>
          <w:name w:val="General"/>
          <w:gallery w:val="placeholder"/>
        </w:category>
        <w:types>
          <w:type w:val="bbPlcHdr"/>
        </w:types>
        <w:behaviors>
          <w:behavior w:val="content"/>
        </w:behaviors>
        <w:guid w:val="{79C2CB7E-31E6-4345-925D-D12527F860E5}"/>
      </w:docPartPr>
      <w:docPartBody>
        <w:p w:rsidR="005D2BF4" w:rsidRDefault="00332C0C">
          <w:pPr>
            <w:pStyle w:val="0E6EAECDD5CF4D0BA003193744184537"/>
          </w:pPr>
          <w:r>
            <w:t>[City, ST  ZIP Code]</w:t>
          </w:r>
        </w:p>
      </w:docPartBody>
    </w:docPart>
    <w:docPart>
      <w:docPartPr>
        <w:name w:val="679DACF822D24B568B6743B476761449"/>
        <w:category>
          <w:name w:val="General"/>
          <w:gallery w:val="placeholder"/>
        </w:category>
        <w:types>
          <w:type w:val="bbPlcHdr"/>
        </w:types>
        <w:behaviors>
          <w:behavior w:val="content"/>
        </w:behaviors>
        <w:guid w:val="{7BE43955-1091-4197-B08D-1C7570D4FEDC}"/>
      </w:docPartPr>
      <w:docPartBody>
        <w:p w:rsidR="005D2BF4" w:rsidRDefault="00332C0C">
          <w:pPr>
            <w:pStyle w:val="679DACF822D24B568B6743B476761449"/>
          </w:pPr>
          <w:r>
            <w:t>[Recipient Name]</w:t>
          </w:r>
        </w:p>
      </w:docPartBody>
    </w:docPart>
    <w:docPart>
      <w:docPartPr>
        <w:name w:val="4E7176A174BD4A7DB7E6373ACFF2FCC2"/>
        <w:category>
          <w:name w:val="General"/>
          <w:gallery w:val="placeholder"/>
        </w:category>
        <w:types>
          <w:type w:val="bbPlcHdr"/>
        </w:types>
        <w:behaviors>
          <w:behavior w:val="content"/>
        </w:behaviors>
        <w:guid w:val="{7A562022-E772-48F1-82EB-917169E97B4D}"/>
      </w:docPartPr>
      <w:docPartBody>
        <w:p w:rsidR="00536229" w:rsidRPr="00F45BC7" w:rsidRDefault="00332C0C" w:rsidP="00877079">
          <w:r w:rsidRPr="00F45BC7">
            <w:t xml:space="preserve">Trey Research employed </w:t>
          </w:r>
          <w:r>
            <w:t>Stephanie Bourne</w:t>
          </w:r>
          <w:r w:rsidRPr="00F45BC7">
            <w:t xml:space="preserve"> full-time as </w:t>
          </w:r>
          <w:r>
            <w:t>a s</w:t>
          </w:r>
          <w:r w:rsidRPr="00F45BC7">
            <w:t xml:space="preserve">enior </w:t>
          </w:r>
          <w:r>
            <w:t>e</w:t>
          </w:r>
          <w:r w:rsidRPr="00F45BC7">
            <w:t>ditor. For more than four years she managed the content and delivery of our monthly internal newsletter. Her recent layoff was the direct result of an initiative at Trey Research to downsize during this slow economic quarter. Last month, Trey Research closed its editorial department indefinitely.</w:t>
          </w:r>
        </w:p>
        <w:p w:rsidR="00536229" w:rsidRPr="00F45BC7" w:rsidRDefault="00332C0C" w:rsidP="00877079">
          <w:r w:rsidRPr="00F45BC7">
            <w:t xml:space="preserve">Stephanie is an intelligent and motivated individual. She is </w:t>
          </w:r>
          <w:r>
            <w:t>more than</w:t>
          </w:r>
          <w:r w:rsidRPr="00F45BC7">
            <w:t xml:space="preserve"> capable of managing a small group of people. As </w:t>
          </w:r>
          <w:r>
            <w:t>s</w:t>
          </w:r>
          <w:r w:rsidRPr="00F45BC7">
            <w:t xml:space="preserve">enior </w:t>
          </w:r>
          <w:r>
            <w:t>e</w:t>
          </w:r>
          <w:r w:rsidRPr="00F45BC7">
            <w:t xml:space="preserve">ditor, Stephanie recruited and managed one writer and one copyeditor. With the help of </w:t>
          </w:r>
          <w:r>
            <w:t>this</w:t>
          </w:r>
          <w:r w:rsidRPr="00F45BC7">
            <w:t xml:space="preserve"> team, she produced a high-quality newsletter every month and never missed a deadline.</w:t>
          </w:r>
        </w:p>
        <w:p w:rsidR="00536229" w:rsidRPr="00F45BC7" w:rsidRDefault="00332C0C" w:rsidP="00877079">
          <w:r w:rsidRPr="00F45BC7">
            <w:t>As part of her former responsibilities, Stephanie interv</w:t>
          </w:r>
          <w:r>
            <w:t>iewed competitors in our sector</w:t>
          </w:r>
          <w:r w:rsidRPr="00F45BC7">
            <w:t xml:space="preserve"> and developed reports on new technologies and areas for growth. Peers in my field would often tell me that Stephanie was interesting to talk to and wrote credible content that accurately reflected their feedback. I believe that developing quality relationships with </w:t>
          </w:r>
          <w:r>
            <w:t>industry</w:t>
          </w:r>
          <w:r w:rsidRPr="00F45BC7">
            <w:t xml:space="preserve"> competitors is the responsibility of each Trey Research employee, and Stephanie’s consistent contributions to that end </w:t>
          </w:r>
          <w:r>
            <w:t>are</w:t>
          </w:r>
          <w:r w:rsidRPr="00F45BC7">
            <w:t xml:space="preserve"> an excellent case in point. </w:t>
          </w:r>
        </w:p>
        <w:p w:rsidR="005D2BF4" w:rsidRDefault="00332C0C">
          <w:pPr>
            <w:pStyle w:val="4E7176A174BD4A7DB7E6373ACFF2FCC2"/>
          </w:pPr>
          <w:r w:rsidRPr="00F45BC7">
            <w:t xml:space="preserve">If you would like additional information about Stephanie, you can telephone me at </w:t>
          </w:r>
          <w:r>
            <w:t>(</w:t>
          </w:r>
          <w:r w:rsidRPr="00F45BC7">
            <w:t>425</w:t>
          </w:r>
          <w:r>
            <w:t xml:space="preserve">) </w:t>
          </w:r>
          <w:r w:rsidRPr="00F45BC7">
            <w:t>555</w:t>
          </w:r>
          <w:r>
            <w:t>-01</w:t>
          </w:r>
          <w:r w:rsidRPr="00F45BC7">
            <w:t>56.</w:t>
          </w:r>
        </w:p>
      </w:docPartBody>
    </w:docPart>
    <w:docPart>
      <w:docPartPr>
        <w:name w:val="CBEB0DA6C2AB4972B2064B32439EF201"/>
        <w:category>
          <w:name w:val="General"/>
          <w:gallery w:val="placeholder"/>
        </w:category>
        <w:types>
          <w:type w:val="bbPlcHdr"/>
        </w:types>
        <w:behaviors>
          <w:behavior w:val="content"/>
        </w:behaviors>
        <w:guid w:val="{2BA2D42C-AB02-48AD-AE77-06A330DE3C35}"/>
      </w:docPartPr>
      <w:docPartBody>
        <w:p w:rsidR="005D2BF4" w:rsidRDefault="00332C0C">
          <w:pPr>
            <w:pStyle w:val="CBEB0DA6C2AB4972B2064B32439EF201"/>
          </w:pPr>
          <w:r>
            <w:t>[Your Name]</w:t>
          </w:r>
        </w:p>
      </w:docPartBody>
    </w:docPart>
    <w:docPart>
      <w:docPartPr>
        <w:name w:val="E1F39E47290543CCB98F2FA4129F9172"/>
        <w:category>
          <w:name w:val="General"/>
          <w:gallery w:val="placeholder"/>
        </w:category>
        <w:types>
          <w:type w:val="bbPlcHdr"/>
        </w:types>
        <w:behaviors>
          <w:behavior w:val="content"/>
        </w:behaviors>
        <w:guid w:val="{BE787188-F9C3-4188-8C3E-69AB050FF8B5}"/>
      </w:docPartPr>
      <w:docPartBody>
        <w:p w:rsidR="005D2BF4" w:rsidRDefault="00332C0C">
          <w:pPr>
            <w:pStyle w:val="E1F39E47290543CCB98F2FA4129F9172"/>
          </w:pPr>
          <w: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32C0C"/>
    <w:rsid w:val="00332C0C"/>
    <w:rsid w:val="005D2B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2A553B4A744118A911C9F5FFF531EB">
    <w:name w:val="A72A553B4A744118A911C9F5FFF531EB"/>
    <w:rsid w:val="005D2BF4"/>
  </w:style>
  <w:style w:type="paragraph" w:customStyle="1" w:styleId="9FD75A5EFF14437FB09D995B5CBADF7F">
    <w:name w:val="9FD75A5EFF14437FB09D995B5CBADF7F"/>
    <w:rsid w:val="005D2BF4"/>
  </w:style>
  <w:style w:type="paragraph" w:customStyle="1" w:styleId="5274D9253D074561B06FC11E908F5793">
    <w:name w:val="5274D9253D074561B06FC11E908F5793"/>
    <w:rsid w:val="005D2BF4"/>
  </w:style>
  <w:style w:type="paragraph" w:customStyle="1" w:styleId="53AE2351F47D4A078EC95370F8EAC57A">
    <w:name w:val="53AE2351F47D4A078EC95370F8EAC57A"/>
    <w:rsid w:val="005D2BF4"/>
  </w:style>
  <w:style w:type="paragraph" w:customStyle="1" w:styleId="94B37DEAB3D044F68F3005E295DC829D">
    <w:name w:val="94B37DEAB3D044F68F3005E295DC829D"/>
    <w:rsid w:val="005D2BF4"/>
  </w:style>
  <w:style w:type="paragraph" w:customStyle="1" w:styleId="707561E90FF849CDAD48DA21F6A2AC16">
    <w:name w:val="707561E90FF849CDAD48DA21F6A2AC16"/>
    <w:rsid w:val="005D2BF4"/>
  </w:style>
  <w:style w:type="paragraph" w:customStyle="1" w:styleId="FB1F49661A684C6E8247BC9A45BF6263">
    <w:name w:val="FB1F49661A684C6E8247BC9A45BF6263"/>
    <w:rsid w:val="005D2BF4"/>
  </w:style>
  <w:style w:type="paragraph" w:customStyle="1" w:styleId="C680878881DA4DE690F6CEF4AB4B0BE8">
    <w:name w:val="C680878881DA4DE690F6CEF4AB4B0BE8"/>
    <w:rsid w:val="005D2BF4"/>
  </w:style>
  <w:style w:type="paragraph" w:customStyle="1" w:styleId="0E6EAECDD5CF4D0BA003193744184537">
    <w:name w:val="0E6EAECDD5CF4D0BA003193744184537"/>
    <w:rsid w:val="005D2BF4"/>
  </w:style>
  <w:style w:type="paragraph" w:customStyle="1" w:styleId="679DACF822D24B568B6743B476761449">
    <w:name w:val="679DACF822D24B568B6743B476761449"/>
    <w:rsid w:val="005D2BF4"/>
  </w:style>
  <w:style w:type="paragraph" w:customStyle="1" w:styleId="4E7176A174BD4A7DB7E6373ACFF2FCC2">
    <w:name w:val="4E7176A174BD4A7DB7E6373ACFF2FCC2"/>
    <w:rsid w:val="005D2BF4"/>
  </w:style>
  <w:style w:type="paragraph" w:customStyle="1" w:styleId="CBEB0DA6C2AB4972B2064B32439EF201">
    <w:name w:val="CBEB0DA6C2AB4972B2064B32439EF201"/>
    <w:rsid w:val="005D2BF4"/>
  </w:style>
  <w:style w:type="paragraph" w:customStyle="1" w:styleId="E1F39E47290543CCB98F2FA4129F9172">
    <w:name w:val="E1F39E47290543CCB98F2FA4129F9172"/>
    <w:rsid w:val="005D2BF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709769</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2011-12-13T19:04:00+00:00</AssetStart>
    <FriendlyTitle xmlns="4873beb7-5857-4685-be1f-d57550cc96cc" xsi:nil="true"/>
    <MarketSpecific xmlns="4873beb7-5857-4685-be1f-d57550cc96cc">false</MarketSpecific>
    <TPNamespace xmlns="4873beb7-5857-4685-be1f-d57550cc96cc" xsi:nil="true"/>
    <PublishStatusLookup xmlns="4873beb7-5857-4685-be1f-d57550cc96cc">
      <Value>1363713</Value>
      <Value>1383678</Value>
    </PublishStatusLookup>
    <APAuthor xmlns="4873beb7-5857-4685-be1f-d57550cc96cc">
      <UserInfo>
        <DisplayName>REDMOND\v-gehous</DisplayName>
        <AccountId>2365</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Reference for professional employee</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TP102801721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2003 to 2007 conversion.</UANotes>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B2A81396-6F70-45B1-9E58-DB1212D202B5}">
  <ds:schemaRefs>
    <ds:schemaRef ds:uri="http://schemas.microsoft.com/sharepoint/v3/contenttype/forms"/>
  </ds:schemaRefs>
</ds:datastoreItem>
</file>

<file path=customXml/itemProps2.xml><?xml version="1.0" encoding="utf-8"?>
<ds:datastoreItem xmlns:ds="http://schemas.openxmlformats.org/officeDocument/2006/customXml" ds:itemID="{E9E96A51-FF76-4550-9159-91F34D551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0D7FD-978F-4C8E-9972-7182FF153633}">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TF02801723.dotx</Template>
  <TotalTime>2</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Reference for professional employee</vt:lpstr>
    </vt:vector>
  </TitlesOfParts>
  <Company>Microsoft Corporation</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 professional employee</dc:title>
  <dc:creator>Windows User</dc:creator>
  <cp:lastModifiedBy>user</cp:lastModifiedBy>
  <cp:revision>2</cp:revision>
  <cp:lastPrinted>2003-07-09T20:37:00Z</cp:lastPrinted>
  <dcterms:created xsi:type="dcterms:W3CDTF">2019-09-04T07:39:00Z</dcterms:created>
  <dcterms:modified xsi:type="dcterms:W3CDTF">2025-11-20T07:21:00Z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TC063695291033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